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D0" w:rsidRPr="00AD10F2" w:rsidRDefault="00AD10F2" w:rsidP="00AD10F2">
      <w:pPr>
        <w:pStyle w:val="Nadpis1"/>
        <w:rPr>
          <w:rFonts w:ascii="Arial" w:hAnsi="Arial"/>
          <w:sz w:val="22"/>
          <w:szCs w:val="22"/>
        </w:rPr>
      </w:pPr>
      <w:r w:rsidRPr="00AD10F2">
        <w:rPr>
          <w:rFonts w:ascii="Arial" w:hAnsi="Arial"/>
          <w:sz w:val="22"/>
          <w:szCs w:val="22"/>
        </w:rPr>
        <w:t>Reklamační protokol</w:t>
      </w:r>
    </w:p>
    <w:p w:rsidR="00CB38D0" w:rsidRPr="00AD10F2" w:rsidRDefault="00AD10F2" w:rsidP="00AD10F2">
      <w:pPr>
        <w:rPr>
          <w:sz w:val="20"/>
        </w:rPr>
      </w:pPr>
      <w:r w:rsidRPr="00AD10F2">
        <w:rPr>
          <w:sz w:val="20"/>
        </w:rPr>
        <w:t>Oční optika Visuel</w:t>
      </w:r>
    </w:p>
    <w:p w:rsidR="00CB38D0" w:rsidRPr="00AD10F2" w:rsidRDefault="00AD10F2" w:rsidP="00AD10F2">
      <w:pPr>
        <w:rPr>
          <w:sz w:val="20"/>
        </w:rPr>
      </w:pPr>
      <w:r w:rsidRPr="00AD10F2">
        <w:rPr>
          <w:sz w:val="20"/>
        </w:rPr>
        <w:t>Rudolf Svoboda, IČO: 67053408</w:t>
      </w:r>
    </w:p>
    <w:p w:rsidR="00CB38D0" w:rsidRPr="00AD10F2" w:rsidRDefault="00AD10F2" w:rsidP="00AD10F2">
      <w:pPr>
        <w:rPr>
          <w:sz w:val="20"/>
        </w:rPr>
      </w:pPr>
      <w:r w:rsidRPr="00AD10F2">
        <w:rPr>
          <w:sz w:val="20"/>
        </w:rPr>
        <w:t xml:space="preserve">Palackého </w:t>
      </w:r>
      <w:proofErr w:type="gramStart"/>
      <w:r w:rsidRPr="00AD10F2">
        <w:rPr>
          <w:sz w:val="20"/>
        </w:rPr>
        <w:t>tř</w:t>
      </w:r>
      <w:proofErr w:type="gramEnd"/>
      <w:r w:rsidRPr="00AD10F2">
        <w:rPr>
          <w:sz w:val="20"/>
        </w:rPr>
        <w:t>. 572/62, 612 00 Brno</w:t>
      </w:r>
    </w:p>
    <w:p w:rsidR="00CB38D0" w:rsidRPr="00AD10F2" w:rsidRDefault="00AD10F2" w:rsidP="00AD10F2">
      <w:pPr>
        <w:rPr>
          <w:sz w:val="20"/>
        </w:rPr>
      </w:pPr>
      <w:r w:rsidRPr="00AD10F2">
        <w:rPr>
          <w:sz w:val="20"/>
        </w:rPr>
        <w:t>E-mail: optik-visuel@seznam.cz | www.optikvisuel.cz</w:t>
      </w:r>
    </w:p>
    <w:p w:rsidR="00CB38D0" w:rsidRPr="00AD10F2" w:rsidRDefault="00CB38D0" w:rsidP="00AD10F2">
      <w:pPr>
        <w:rPr>
          <w:sz w:val="20"/>
        </w:rPr>
      </w:pPr>
    </w:p>
    <w:p w:rsidR="00CB38D0" w:rsidRPr="00AD10F2" w:rsidRDefault="00AD10F2" w:rsidP="00AD10F2">
      <w:pPr>
        <w:pStyle w:val="Nadpis2"/>
        <w:rPr>
          <w:rFonts w:ascii="Arial" w:hAnsi="Arial"/>
          <w:sz w:val="22"/>
          <w:szCs w:val="22"/>
        </w:rPr>
      </w:pPr>
      <w:r w:rsidRPr="00AD10F2">
        <w:rPr>
          <w:rFonts w:ascii="Arial" w:hAnsi="Arial"/>
          <w:sz w:val="22"/>
          <w:szCs w:val="22"/>
        </w:rPr>
        <w:t>Údaje o zákazníkovi</w:t>
      </w:r>
    </w:p>
    <w:p w:rsidR="00CB38D0" w:rsidRPr="00AD10F2" w:rsidRDefault="00AD10F2" w:rsidP="00AD10F2">
      <w:pPr>
        <w:rPr>
          <w:sz w:val="20"/>
        </w:rPr>
      </w:pPr>
      <w:r w:rsidRPr="00AD10F2">
        <w:rPr>
          <w:sz w:val="20"/>
          <w:szCs w:val="20"/>
        </w:rPr>
        <w:t xml:space="preserve">Jméno a </w:t>
      </w:r>
      <w:r w:rsidRPr="00AD10F2">
        <w:rPr>
          <w:sz w:val="20"/>
          <w:szCs w:val="20"/>
        </w:rPr>
        <w:t>příjmení</w:t>
      </w:r>
      <w:r w:rsidRPr="00AD10F2">
        <w:rPr>
          <w:sz w:val="20"/>
        </w:rPr>
        <w:t>: ............................................................</w:t>
      </w:r>
    </w:p>
    <w:p w:rsidR="00CB38D0" w:rsidRPr="00AD10F2" w:rsidRDefault="00AD10F2" w:rsidP="00AD10F2">
      <w:pPr>
        <w:rPr>
          <w:sz w:val="20"/>
        </w:rPr>
      </w:pPr>
      <w:r w:rsidRPr="00AD10F2">
        <w:rPr>
          <w:sz w:val="20"/>
        </w:rPr>
        <w:t>Adresa: ..........................................................................</w:t>
      </w:r>
    </w:p>
    <w:p w:rsidR="00CB38D0" w:rsidRPr="00AD10F2" w:rsidRDefault="00AD10F2" w:rsidP="00AD10F2">
      <w:pPr>
        <w:rPr>
          <w:sz w:val="20"/>
        </w:rPr>
      </w:pPr>
      <w:r w:rsidRPr="00AD10F2">
        <w:rPr>
          <w:sz w:val="20"/>
        </w:rPr>
        <w:t>Telefon / e-mail: ............................................................</w:t>
      </w:r>
    </w:p>
    <w:p w:rsidR="00CB38D0" w:rsidRPr="00AD10F2" w:rsidRDefault="00CB38D0" w:rsidP="00AD10F2">
      <w:pPr>
        <w:rPr>
          <w:sz w:val="20"/>
        </w:rPr>
      </w:pPr>
    </w:p>
    <w:p w:rsidR="00CB38D0" w:rsidRPr="00AD10F2" w:rsidRDefault="00AD10F2" w:rsidP="00AD10F2">
      <w:pPr>
        <w:pStyle w:val="Nadpis2"/>
        <w:rPr>
          <w:rFonts w:ascii="Arial" w:hAnsi="Arial"/>
          <w:sz w:val="22"/>
          <w:szCs w:val="22"/>
        </w:rPr>
      </w:pPr>
      <w:r w:rsidRPr="00AD10F2">
        <w:rPr>
          <w:rFonts w:ascii="Arial" w:hAnsi="Arial"/>
          <w:sz w:val="22"/>
          <w:szCs w:val="22"/>
        </w:rPr>
        <w:t>Údaje o zboží</w:t>
      </w:r>
    </w:p>
    <w:p w:rsidR="00CB38D0" w:rsidRPr="00AD10F2" w:rsidRDefault="00AD10F2" w:rsidP="00AD10F2">
      <w:pPr>
        <w:rPr>
          <w:sz w:val="20"/>
        </w:rPr>
      </w:pPr>
      <w:r w:rsidRPr="00AD10F2">
        <w:rPr>
          <w:sz w:val="20"/>
        </w:rPr>
        <w:t>Druh zboží (obruby, čočky, sluneční brýle, doplňky, práce): ...................</w:t>
      </w:r>
      <w:r w:rsidRPr="00AD10F2">
        <w:rPr>
          <w:sz w:val="20"/>
        </w:rPr>
        <w:t>.....................</w:t>
      </w:r>
    </w:p>
    <w:p w:rsidR="00CB38D0" w:rsidRPr="00AD10F2" w:rsidRDefault="00AD10F2" w:rsidP="00AD10F2">
      <w:pPr>
        <w:rPr>
          <w:sz w:val="20"/>
        </w:rPr>
      </w:pPr>
      <w:r w:rsidRPr="00AD10F2">
        <w:rPr>
          <w:sz w:val="20"/>
        </w:rPr>
        <w:t>Výrobce / značka: ...............................................................</w:t>
      </w:r>
    </w:p>
    <w:p w:rsidR="00CB38D0" w:rsidRPr="00AD10F2" w:rsidRDefault="00AD10F2" w:rsidP="00AD10F2">
      <w:pPr>
        <w:rPr>
          <w:sz w:val="20"/>
        </w:rPr>
      </w:pPr>
      <w:r w:rsidRPr="00AD10F2">
        <w:rPr>
          <w:sz w:val="20"/>
        </w:rPr>
        <w:t>Datum zakoupení / předání: ..................................................</w:t>
      </w:r>
    </w:p>
    <w:p w:rsidR="00CB38D0" w:rsidRPr="00AD10F2" w:rsidRDefault="00AD10F2" w:rsidP="00AD10F2">
      <w:pPr>
        <w:rPr>
          <w:sz w:val="20"/>
        </w:rPr>
      </w:pPr>
      <w:r w:rsidRPr="00AD10F2">
        <w:rPr>
          <w:sz w:val="20"/>
        </w:rPr>
        <w:t>Číslo dokladu (faktura, paragon): ........................................</w:t>
      </w:r>
      <w:r w:rsidRPr="00AD10F2">
        <w:rPr>
          <w:sz w:val="20"/>
        </w:rPr>
        <w:t>......</w:t>
      </w:r>
    </w:p>
    <w:p w:rsidR="00CB38D0" w:rsidRPr="00AD10F2" w:rsidRDefault="00CB38D0" w:rsidP="00AD10F2">
      <w:pPr>
        <w:rPr>
          <w:sz w:val="20"/>
        </w:rPr>
      </w:pPr>
    </w:p>
    <w:p w:rsidR="00CB38D0" w:rsidRPr="00AD10F2" w:rsidRDefault="00AD10F2" w:rsidP="00AD10F2">
      <w:pPr>
        <w:pStyle w:val="Nadpis2"/>
        <w:rPr>
          <w:rFonts w:ascii="Arial" w:hAnsi="Arial"/>
          <w:sz w:val="22"/>
          <w:szCs w:val="22"/>
        </w:rPr>
      </w:pPr>
      <w:r w:rsidRPr="00AD10F2">
        <w:rPr>
          <w:rFonts w:ascii="Arial" w:hAnsi="Arial"/>
          <w:sz w:val="22"/>
          <w:szCs w:val="22"/>
        </w:rPr>
        <w:t>Popis reklamované vady</w:t>
      </w:r>
    </w:p>
    <w:p w:rsidR="00CB38D0" w:rsidRPr="00AD10F2" w:rsidRDefault="00AD10F2" w:rsidP="00AD10F2">
      <w:pPr>
        <w:rPr>
          <w:sz w:val="20"/>
        </w:rPr>
      </w:pPr>
      <w:r w:rsidRPr="00AD10F2">
        <w:rPr>
          <w:sz w:val="20"/>
        </w:rPr>
        <w:t>..................................................................................................................</w:t>
      </w:r>
    </w:p>
    <w:p w:rsidR="00CB38D0" w:rsidRPr="00AD10F2" w:rsidRDefault="00AD10F2" w:rsidP="00AD10F2">
      <w:pPr>
        <w:rPr>
          <w:sz w:val="20"/>
        </w:rPr>
      </w:pPr>
      <w:r w:rsidRPr="00AD10F2">
        <w:rPr>
          <w:sz w:val="20"/>
        </w:rPr>
        <w:t>..............................................................................................................</w:t>
      </w:r>
      <w:r w:rsidRPr="00AD10F2">
        <w:rPr>
          <w:sz w:val="20"/>
        </w:rPr>
        <w:t>....</w:t>
      </w:r>
    </w:p>
    <w:p w:rsidR="00CB38D0" w:rsidRPr="00AD10F2" w:rsidRDefault="00CB38D0" w:rsidP="00AD10F2">
      <w:pPr>
        <w:rPr>
          <w:sz w:val="20"/>
        </w:rPr>
      </w:pPr>
    </w:p>
    <w:p w:rsidR="00CB38D0" w:rsidRPr="00AD10F2" w:rsidRDefault="00AD10F2" w:rsidP="00AD10F2">
      <w:pPr>
        <w:pStyle w:val="Nadpis2"/>
        <w:rPr>
          <w:rFonts w:ascii="Arial" w:hAnsi="Arial"/>
          <w:sz w:val="22"/>
          <w:szCs w:val="22"/>
        </w:rPr>
      </w:pPr>
      <w:r w:rsidRPr="00AD10F2">
        <w:rPr>
          <w:rFonts w:ascii="Arial" w:hAnsi="Arial"/>
          <w:sz w:val="22"/>
          <w:szCs w:val="22"/>
        </w:rPr>
        <w:t>Požadovaný způsob vyřízení reklamace</w:t>
      </w:r>
    </w:p>
    <w:p w:rsidR="00CB38D0" w:rsidRPr="00AD10F2" w:rsidRDefault="00AD10F2" w:rsidP="00AD10F2">
      <w:pPr>
        <w:rPr>
          <w:sz w:val="20"/>
        </w:rPr>
      </w:pPr>
      <w:r w:rsidRPr="00AD10F2">
        <w:rPr>
          <w:sz w:val="20"/>
        </w:rPr>
        <w:t>(</w:t>
      </w:r>
      <w:proofErr w:type="gramStart"/>
      <w:r w:rsidRPr="00AD10F2">
        <w:rPr>
          <w:sz w:val="20"/>
        </w:rPr>
        <w:t>zaškrtněte</w:t>
      </w:r>
      <w:proofErr w:type="gramEnd"/>
      <w:r w:rsidRPr="00AD10F2">
        <w:rPr>
          <w:sz w:val="20"/>
        </w:rPr>
        <w:t xml:space="preserve"> nebo uveďte)</w:t>
      </w:r>
    </w:p>
    <w:p w:rsidR="00CB38D0" w:rsidRPr="00AD10F2" w:rsidRDefault="00AD10F2" w:rsidP="00AD10F2">
      <w:pPr>
        <w:rPr>
          <w:sz w:val="20"/>
        </w:rPr>
      </w:pPr>
      <w:r w:rsidRPr="00AD10F2">
        <w:rPr>
          <w:sz w:val="20"/>
        </w:rPr>
        <w:t>☐</w:t>
      </w:r>
      <w:r w:rsidRPr="00AD10F2">
        <w:rPr>
          <w:sz w:val="20"/>
        </w:rPr>
        <w:t xml:space="preserve"> Oprava zboží</w:t>
      </w:r>
    </w:p>
    <w:p w:rsidR="00CB38D0" w:rsidRPr="00AD10F2" w:rsidRDefault="00AD10F2" w:rsidP="00AD10F2">
      <w:pPr>
        <w:rPr>
          <w:sz w:val="20"/>
        </w:rPr>
      </w:pPr>
      <w:r w:rsidRPr="00AD10F2">
        <w:rPr>
          <w:sz w:val="20"/>
        </w:rPr>
        <w:t>☐</w:t>
      </w:r>
      <w:r w:rsidRPr="00AD10F2">
        <w:rPr>
          <w:sz w:val="20"/>
        </w:rPr>
        <w:t xml:space="preserve"> Výměna zboží</w:t>
      </w:r>
    </w:p>
    <w:p w:rsidR="00CB38D0" w:rsidRPr="00AD10F2" w:rsidRDefault="00AD10F2" w:rsidP="00AD10F2">
      <w:pPr>
        <w:rPr>
          <w:sz w:val="20"/>
        </w:rPr>
      </w:pPr>
      <w:r w:rsidRPr="00AD10F2">
        <w:rPr>
          <w:sz w:val="20"/>
        </w:rPr>
        <w:t>☐</w:t>
      </w:r>
      <w:r w:rsidRPr="00AD10F2">
        <w:rPr>
          <w:sz w:val="20"/>
        </w:rPr>
        <w:t xml:space="preserve"> Přiměřená sleva</w:t>
      </w:r>
    </w:p>
    <w:p w:rsidR="00CB38D0" w:rsidRPr="00AD10F2" w:rsidRDefault="00AD10F2" w:rsidP="00AD10F2">
      <w:pPr>
        <w:rPr>
          <w:sz w:val="20"/>
        </w:rPr>
      </w:pPr>
      <w:r w:rsidRPr="00AD10F2">
        <w:rPr>
          <w:sz w:val="20"/>
        </w:rPr>
        <w:t>☐</w:t>
      </w:r>
      <w:r w:rsidRPr="00AD10F2">
        <w:rPr>
          <w:sz w:val="20"/>
        </w:rPr>
        <w:t xml:space="preserve"> Odstoupení </w:t>
      </w:r>
      <w:proofErr w:type="gramStart"/>
      <w:r w:rsidRPr="00AD10F2">
        <w:rPr>
          <w:sz w:val="20"/>
        </w:rPr>
        <w:t>od</w:t>
      </w:r>
      <w:proofErr w:type="gramEnd"/>
      <w:r w:rsidRPr="00AD10F2">
        <w:rPr>
          <w:sz w:val="20"/>
        </w:rPr>
        <w:t xml:space="preserve"> smlouvy (vrácení peněz)</w:t>
      </w:r>
    </w:p>
    <w:p w:rsidR="00CB38D0" w:rsidRPr="00AD10F2" w:rsidRDefault="00CB38D0" w:rsidP="00AD10F2">
      <w:pPr>
        <w:rPr>
          <w:sz w:val="20"/>
        </w:rPr>
      </w:pPr>
    </w:p>
    <w:p w:rsidR="00CB38D0" w:rsidRPr="00AD10F2" w:rsidRDefault="00AD10F2" w:rsidP="00AD10F2">
      <w:pPr>
        <w:pStyle w:val="Nadpis2"/>
        <w:rPr>
          <w:rFonts w:ascii="Arial" w:hAnsi="Arial"/>
          <w:sz w:val="22"/>
        </w:rPr>
      </w:pPr>
      <w:r w:rsidRPr="00AD10F2">
        <w:rPr>
          <w:rFonts w:ascii="Arial" w:hAnsi="Arial"/>
          <w:sz w:val="22"/>
        </w:rPr>
        <w:t>Potvrzení o převzetí reklamace</w:t>
      </w:r>
    </w:p>
    <w:p w:rsidR="00CB38D0" w:rsidRPr="00AD10F2" w:rsidRDefault="00AD10F2" w:rsidP="00AD10F2">
      <w:pPr>
        <w:rPr>
          <w:sz w:val="20"/>
        </w:rPr>
      </w:pPr>
      <w:r w:rsidRPr="00AD10F2">
        <w:rPr>
          <w:sz w:val="20"/>
        </w:rPr>
        <w:t>Reklamace převzata dne: ………………………</w:t>
      </w:r>
    </w:p>
    <w:p w:rsidR="00CB38D0" w:rsidRPr="00AD10F2" w:rsidRDefault="00AD10F2" w:rsidP="00AD10F2">
      <w:pPr>
        <w:rPr>
          <w:b/>
          <w:sz w:val="20"/>
        </w:rPr>
      </w:pPr>
      <w:r w:rsidRPr="00AD10F2">
        <w:rPr>
          <w:sz w:val="20"/>
        </w:rPr>
        <w:t xml:space="preserve">Zpracoval (jméno zaměstnance): </w:t>
      </w:r>
      <w:r w:rsidRPr="00AD10F2">
        <w:rPr>
          <w:b/>
          <w:sz w:val="20"/>
        </w:rPr>
        <w:t>………………………………</w:t>
      </w:r>
    </w:p>
    <w:p w:rsidR="00CB38D0" w:rsidRPr="00AD10F2" w:rsidRDefault="00CB38D0" w:rsidP="00AD10F2">
      <w:pPr>
        <w:rPr>
          <w:b/>
          <w:sz w:val="20"/>
        </w:rPr>
      </w:pPr>
    </w:p>
    <w:p w:rsidR="00CB38D0" w:rsidRPr="00AD10F2" w:rsidRDefault="00AD10F2" w:rsidP="00AD10F2">
      <w:pPr>
        <w:rPr>
          <w:b/>
          <w:sz w:val="20"/>
        </w:rPr>
      </w:pPr>
      <w:proofErr w:type="spellStart"/>
      <w:r w:rsidRPr="00AD10F2">
        <w:rPr>
          <w:b/>
          <w:sz w:val="20"/>
        </w:rPr>
        <w:t>Podpis</w:t>
      </w:r>
      <w:proofErr w:type="spellEnd"/>
      <w:r w:rsidRPr="00AD10F2">
        <w:rPr>
          <w:b/>
          <w:sz w:val="20"/>
        </w:rPr>
        <w:t xml:space="preserve"> </w:t>
      </w:r>
      <w:proofErr w:type="spellStart"/>
      <w:r w:rsidRPr="00AD10F2">
        <w:rPr>
          <w:b/>
          <w:sz w:val="20"/>
        </w:rPr>
        <w:t>zákazníka</w:t>
      </w:r>
      <w:proofErr w:type="spellEnd"/>
      <w:r w:rsidRPr="00AD10F2">
        <w:rPr>
          <w:b/>
          <w:sz w:val="20"/>
        </w:rPr>
        <w:t xml:space="preserve">: ……………………………… </w:t>
      </w:r>
      <w:proofErr w:type="spellStart"/>
      <w:r w:rsidRPr="00AD10F2">
        <w:rPr>
          <w:b/>
          <w:sz w:val="20"/>
        </w:rPr>
        <w:t>Podpis</w:t>
      </w:r>
      <w:proofErr w:type="spellEnd"/>
      <w:r w:rsidRPr="00AD10F2">
        <w:rPr>
          <w:b/>
          <w:sz w:val="20"/>
        </w:rPr>
        <w:t xml:space="preserve"> </w:t>
      </w:r>
      <w:proofErr w:type="spellStart"/>
      <w:r w:rsidRPr="00AD10F2">
        <w:rPr>
          <w:b/>
          <w:sz w:val="20"/>
        </w:rPr>
        <w:t>zaměstnance</w:t>
      </w:r>
      <w:proofErr w:type="spellEnd"/>
      <w:r w:rsidRPr="00AD10F2">
        <w:rPr>
          <w:b/>
          <w:sz w:val="20"/>
        </w:rPr>
        <w:t>: ………………………………</w:t>
      </w:r>
    </w:p>
    <w:sectPr w:rsidR="00CB38D0" w:rsidRPr="00AD10F2" w:rsidSect="00AD10F2">
      <w:pgSz w:w="12240" w:h="15840"/>
      <w:pgMar w:top="567" w:right="758" w:bottom="567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AA1D8D"/>
    <w:rsid w:val="00AD10F2"/>
    <w:rsid w:val="00B47730"/>
    <w:rsid w:val="00CB0664"/>
    <w:rsid w:val="00CB38D0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93F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ace">
    <w:name w:val="Quote"/>
    <w:basedOn w:val="Normln"/>
    <w:next w:val="Normln"/>
    <w:link w:val="CitaceChar"/>
    <w:uiPriority w:val="29"/>
    <w:qFormat/>
    <w:rsid w:val="00FC693F"/>
    <w:rPr>
      <w:i/>
      <w:iCs/>
      <w:color w:val="000000" w:themeColor="text1"/>
    </w:rPr>
  </w:style>
  <w:style w:type="character" w:customStyle="1" w:styleId="CitaceChar">
    <w:name w:val="Citace Char"/>
    <w:basedOn w:val="Standardnpsmoodstavce"/>
    <w:link w:val="Citace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vraznn">
    <w:name w:val="Emphasis"/>
    <w:basedOn w:val="Standardnpsmoodstavce"/>
    <w:uiPriority w:val="20"/>
    <w:qFormat/>
    <w:rsid w:val="00FC693F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A1CEA5-3A5E-493A-8DED-8A8395178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Ruda</cp:lastModifiedBy>
  <cp:revision>2</cp:revision>
  <dcterms:created xsi:type="dcterms:W3CDTF">2025-09-16T17:17:00Z</dcterms:created>
  <dcterms:modified xsi:type="dcterms:W3CDTF">2025-09-16T17:17:00Z</dcterms:modified>
</cp:coreProperties>
</file>